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书名：骨科常用诊疗技术</w:t>
      </w:r>
    </w:p>
    <w:p>
      <w:r>
        <w:t>作者：唐农轩，范清宇主编；马保安等编著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总页数：611</w:t>
      </w:r>
    </w:p>
    <w:p>
      <w:r>
        <w:t>更多请访问教客网: www.jiaokey.com</w:t>
      </w:r>
    </w:p>
    <w:p>
      <w:r>
        <w:t>骨科常用诊疗技术 评论地址：https://www.jiaokey.com/book/detail/11519750.html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