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书名：神经外科护理手册</w:t>
      </w:r>
    </w:p>
    <w:p>
      <w:r>
        <w:t>作者：韩秀华，马英花，李霞主编；武玉玲，陈秋生，谭颜华，冯晶军，王静，王亚婷副主编</w:t>
      </w:r>
    </w:p>
    <w:p>
      <w:r>
        <w:t>出版社：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神经外科护理手册 评论地址：https://www.jiaokey.com/book/detail/11519739.html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