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科学前沿  神秘的第六感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科学前沿  神秘的第六感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本书出售、求购地址：https://www.jiaokey.com/book/detail/11519725.html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关键词搜索：https://www.jiaokey.com/tag/科学前沿  神秘的第六感.html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