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科学前沿  会说话的血滴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科学前沿  会说话的血滴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本书出售、求购地址：https://www.jiaokey.com/book/detail/11519723.html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关键词搜索：https://www.jiaokey.com/tag/科学前沿  会说话的血滴.html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