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生命的再制造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生命的再制造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关键词搜索：https://www.jiaokey.com/tag/科学前沿  生命的再制造.html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