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考古探险  再现历史的神秘辉煌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考古探险  再现历史的神秘辉煌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本书出售、求购地址：https://www.jiaokey.com/book/detail/11519717.html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关键词搜索：https://www.jiaokey.com/tag/考古探险  再现历史的神秘辉煌.html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