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书名：鸡病防治一本通</w:t>
      </w:r>
    </w:p>
    <w:p>
      <w:r>
        <w:t>作者：孙卫东，叶承荣，王金勇编著</w:t>
      </w:r>
    </w:p>
    <w:p>
      <w:r>
        <w:t>出版社：福州：福建科学技术出版社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鸡病防治一本通 评论地址：https://www.jiaokey.com/book/detail/11519713.html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