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药剂包装技术</w:t>
      </w:r>
    </w:p>
    <w:p>
      <w:r>
        <w:rPr>
          <w:rFonts w:ascii="宋体" w:hAnsi="宋体" w:eastAsia="宋体"/>
          <w:sz w:val="24"/>
        </w:rPr>
        <w:t>（美）迪安（Dean，D.A.），（美）埃文斯（Evans，E.R.），（美）霍尔（Hall，I.H.）编；徐晖等译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药剂包装技术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（美）迪安（Dean，D.A.），（美）埃文斯（Evans，E.R.），（美）霍尔（Hall，I.H.）编；徐晖等译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本书出售、求购地址：https://www.jiaokey.com/book/detail/11519692.html</w:t>
      </w:r>
    </w:p>
    <w:p>
      <w:r>
        <w:t>更多相关图书推荐：https://www.jiaokey.com</w:t>
      </w:r>
    </w:p>
    <w:p>
      <w:r>
        <w:t>（美）迪安（Dean，D.A.），（美）埃文斯（Evans，E.R.），（美）霍尔（Hall，I.H.）编；徐晖等译 其他作品：https://www.jiaokey.com/tag/（美）迪安（Dean，D.A.），（美）埃文斯（Evans，E.R.），（美）霍尔（Hall，I.H.）编；徐晖等译.html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关键词搜索：https://www.jiaokey.com/tag/药剂包装技术.html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