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化学品职业危害分类控制技术</w:t>
      </w:r>
    </w:p>
    <w:p>
      <w:r>
        <w:rPr>
          <w:rFonts w:ascii="宋体" w:hAnsi="宋体" w:eastAsia="宋体"/>
          <w:sz w:val="24"/>
        </w:rPr>
        <w:t>中国疾病预防控制中心职业卫生与中毒控制所组织编写；李涛，张敏，缪剑影主编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化学品职业危害分类控制技术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中国疾病预防控制中心职业卫生与中毒控制所组织编写；李涛，张敏，缪剑影主编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本书出售、求购地址：https://www.jiaokey.com/book/detail/11519677.html</w:t>
      </w:r>
    </w:p>
    <w:p>
      <w:r>
        <w:t>更多相关图书推荐：https://www.jiaokey.com</w:t>
      </w:r>
    </w:p>
    <w:p>
      <w:r>
        <w:t>中国疾病预防控制中心职业卫生与中毒控制所组织编写；李涛，张敏，缪剑影主编 其他作品：https://www.jiaokey.com/tag/中国疾病预防控制中心职业卫生与中毒控制所组织编写；李涛，张敏，缪剑影主编.html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关键词搜索：https://www.jiaokey.com/tag/化学品职业危害分类控制技术.html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