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书名：中老年“性福”快车</w:t>
      </w:r>
    </w:p>
    <w:p>
      <w:r>
        <w:t>作者：马全福主编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中老年“性福”快车 评论地址：https://www.jiaokey.com/book/detail/11519673.html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