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书名：轧钢基础知识</w:t>
      </w:r>
    </w:p>
    <w:p>
      <w:r>
        <w:t>作者：孟延军主编；袁志学，关昕副主编</w:t>
      </w:r>
    </w:p>
    <w:p>
      <w:r>
        <w:t>出版社：北京：冶金工业出版社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轧钢基础知识 评论地址：https://www.jiaokey.com/book/detail/11519660.html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