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传感器应用技巧141例  各种传感器的结构·工作原理·应用线路</w:t>
      </w:r>
    </w:p>
    <w:p>
      <w:r>
        <w:rPr>
          <w:rFonts w:ascii="宋体" w:hAnsi="宋体" w:eastAsia="宋体"/>
          <w:sz w:val="24"/>
        </w:rPr>
        <w:t>（日）松井邦彦著；梁瑞林译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传感器应用技巧141例  各种传感器的结构·工作原理·应用线路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（日）松井邦彦著；梁瑞林译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本书出售、求购地址：https://www.jiaokey.com/book/detail/11519659.html</w:t>
      </w:r>
    </w:p>
    <w:p>
      <w:r>
        <w:t>更多相关图书推荐：https://www.jiaokey.com</w:t>
      </w:r>
    </w:p>
    <w:p>
      <w:r>
        <w:t>（日）松井邦彦著；梁瑞林译 其他作品：https://www.jiaokey.com/tag/（日）松井邦彦著；梁瑞林译.html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关键词搜索：https://www.jiaokey.com/tag/传感器应用技巧141例  各种传感器的结构·工作原理·应用线路.html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