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模拟技术应用技巧101例  通过实验学习提高电路性能技巧</w:t>
      </w:r>
    </w:p>
    <w:p>
      <w:r>
        <w:rPr>
          <w:rFonts w:ascii="宋体" w:hAnsi="宋体" w:eastAsia="宋体"/>
          <w:sz w:val="24"/>
        </w:rPr>
        <w:t>（日）稻叶，保著；关静，胡圣尧译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模拟技术应用技巧101例  通过实验学习提高电路性能技巧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（日）稻叶，保著；关静，胡圣尧译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本书出售、求购地址：https://www.jiaokey.com/book/detail/11519657.html</w:t>
      </w:r>
    </w:p>
    <w:p>
      <w:r>
        <w:t>更多相关图书推荐：https://www.jiaokey.com</w:t>
      </w:r>
    </w:p>
    <w:p>
      <w:r>
        <w:t>（日）稻叶，保著；关静，胡圣尧译 其他作品：https://www.jiaokey.com/tag/（日）稻叶，保著；关静，胡圣尧译.html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关键词搜索：https://www.jiaokey.com/tag/模拟技术应用技巧101例  通过实验学习提高电路性能技巧.html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