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书名：自身免疫性肝病基础与临床 basic and clinical advances</w:t>
      </w:r>
    </w:p>
    <w:p>
      <w:r>
        <w:t>作者：邱德凯，马雄主编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总页数：362</w:t>
      </w:r>
    </w:p>
    <w:p>
      <w:r>
        <w:t>更多请访问教客网: www.jiaokey.com</w:t>
      </w:r>
    </w:p>
    <w:p>
      <w:r>
        <w:t>自身免疫性肝病基础与临床 basic and clinical advances 评论地址：https://www.jiaokey.com/book/detail/11519638.html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