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书名：肝炎肝硬化调养与护理  第5版</w:t>
      </w:r>
    </w:p>
    <w:p>
      <w:r>
        <w:t>作者：朱庆生总主编；周大桥，熊益群主编；高辉，李之清，吴国庆副主编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肝炎肝硬化调养与护理  第5版 评论地址：https://www.jiaokey.com/book/detail/11519629.html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