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人工关节置换术并发症防治及术后康复</w:t>
      </w:r>
    </w:p>
    <w:p>
      <w:r>
        <w:rPr>
          <w:rFonts w:ascii="宋体" w:hAnsi="宋体" w:eastAsia="宋体"/>
          <w:sz w:val="24"/>
        </w:rPr>
        <w:t>童培建，肖鲁伟主编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人工关节置换术并发症防治及术后康复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童培建，肖鲁伟主编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本书出售、求购地址：https://www.jiaokey.com/book/detail/11519625.html</w:t>
      </w:r>
    </w:p>
    <w:p>
      <w:r>
        <w:t>更多相关图书推荐：https://www.jiaokey.com</w:t>
      </w:r>
    </w:p>
    <w:p>
      <w:r>
        <w:t>童培建，肖鲁伟主编 其他作品：https://www.jiaokey.com/tag/童培建，肖鲁伟主编.html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关键词搜索：https://www.jiaokey.com/tag/人工关节置换术并发症防治及术后康复.html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