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清史图典  清朝通史图录  第2册  顺治朝</w:t>
      </w:r>
    </w:p>
    <w:p>
      <w:r>
        <w:rPr>
          <w:rFonts w:ascii="宋体" w:hAnsi="宋体" w:eastAsia="宋体"/>
          <w:sz w:val="24"/>
        </w:rPr>
        <w:t>朱诚如主编；严勇卷主编；故宫博物院编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清史图典  清朝通史图录  第2册  顺治朝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朱诚如主编；严勇卷主编；故宫博物院编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本书出售、求购地址：https://www.jiaokey.com/book/detail/11519595.html</w:t>
      </w:r>
    </w:p>
    <w:p>
      <w:r>
        <w:t>更多相关图书推荐：https://www.jiaokey.com</w:t>
      </w:r>
    </w:p>
    <w:p>
      <w:r>
        <w:t>朱诚如主编；严勇卷主编；故宫博物院编 其他作品：https://www.jiaokey.com/tag/朱诚如主编；严勇卷主编；故宫博物院编.html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关键词搜索：https://www.jiaokey.com/tag/清史图典  清朝通史图录  第2册  顺治朝.html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