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中国音乐学院校外音乐考级全国通用教材  古筝</w:t>
      </w:r>
    </w:p>
    <w:p>
      <w:r>
        <w:rPr>
          <w:rFonts w:ascii="宋体" w:hAnsi="宋体" w:eastAsia="宋体"/>
          <w:sz w:val="24"/>
        </w:rPr>
        <w:t>中国音乐学院考级委员会编；邱大成，李婉芬，史兆元，林玲，王中山编委，林玲主编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中国音乐学院校外音乐考级全国通用教材  古筝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中国音乐学院考级委员会编；邱大成，李婉芬，史兆元，林玲，王中山编委，林玲主编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本书出售、求购地址：https://www.jiaokey.com/book/detail/11519592.html</w:t>
      </w:r>
    </w:p>
    <w:p>
      <w:r>
        <w:t>更多相关图书推荐：https://www.jiaokey.com</w:t>
      </w:r>
    </w:p>
    <w:p>
      <w:r>
        <w:t>中国音乐学院考级委员会编；邱大成，李婉芬，史兆元，林玲，王中山编委，林玲主编 其他作品：https://www.jiaokey.com/tag/中国音乐学院考级委员会编；邱大成，李婉芬，史兆元，林玲，王中山编委，林玲主编.html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关键词搜索：https://www.jiaokey.com/tag/中国音乐学院校外音乐考级全国通用教材  古筝.html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