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中国音乐学院社会艺术水平考级全国通用教材  阮</w:t>
      </w:r>
    </w:p>
    <w:p>
      <w:r>
        <w:rPr>
          <w:rFonts w:ascii="宋体" w:hAnsi="宋体" w:eastAsia="宋体"/>
          <w:sz w:val="24"/>
        </w:rPr>
        <w:t>中国音乐学院考级委员会主编；魏蔚执行主编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中国音乐学院社会艺术水平考级全国通用教材  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中国音乐学院考级委员会主编；魏蔚执行主编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本书出售、求购地址：https://www.jiaokey.com/book/detail/11519591.html</w:t>
      </w:r>
    </w:p>
    <w:p>
      <w:r>
        <w:t>更多相关图书推荐：https://www.jiaokey.com</w:t>
      </w:r>
    </w:p>
    <w:p>
      <w:r>
        <w:t>中国音乐学院考级委员会主编；魏蔚执行主编 其他作品：https://www.jiaokey.com/tag/中国音乐学院考级委员会主编；魏蔚执行主编.html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关键词搜索：https://www.jiaokey.com/tag/中国音乐学院社会艺术水平考级全国通用教材  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