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书名：德国早期浪漫主义美学导论</w:t>
      </w:r>
    </w:p>
    <w:p>
      <w:r>
        <w:t>作者：（德）曼弗雷德·弗兰克（Manfred Frank）著；聂军等译</w:t>
      </w:r>
    </w:p>
    <w:p>
      <w:r>
        <w:t>出版社：长春：吉林人民出版社</w:t>
      </w:r>
    </w:p>
    <w:p>
      <w:r>
        <w:t>出版日期：2006.01</w:t>
      </w:r>
    </w:p>
    <w:p>
      <w:r>
        <w:t>总页数：434</w:t>
      </w:r>
    </w:p>
    <w:p>
      <w:r>
        <w:t>更多请访问教客网: www.jiaokey.com</w:t>
      </w:r>
    </w:p>
    <w:p>
      <w:r>
        <w:t>德国早期浪漫主义美学导论 评论地址：https://www.jiaokey.com/book/detail/11519585.html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