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痛苦和磨难的人生意义  战胜挫折的12种对策</w:t>
      </w:r>
    </w:p>
    <w:p>
      <w:r>
        <w:rPr>
          <w:rFonts w:ascii="宋体" w:hAnsi="宋体" w:eastAsia="宋体"/>
          <w:sz w:val="24"/>
        </w:rPr>
        <w:t>（美）凯瑟琳·布莱霍尼（Kathleen A. Brehony）著；杨宁宁译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痛苦和磨难的人生意义  战胜挫折的12种对策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（美）凯瑟琳·布莱霍尼（Kathleen A. Brehony）著；杨宁宁译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本书出售、求购地址：https://www.jiaokey.com/book/detail/11519578.html</w:t>
      </w:r>
    </w:p>
    <w:p>
      <w:r>
        <w:t>更多相关图书推荐：https://www.jiaokey.com</w:t>
      </w:r>
    </w:p>
    <w:p>
      <w:r>
        <w:t>（美）凯瑟琳·布莱霍尼（Kathleen A. Brehony）著；杨宁宁译 其他作品：https://www.jiaokey.com/tag/（美）凯瑟琳·布莱霍尼（Kathleen A. Brehony）著；杨宁宁译.html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关键词搜索：https://www.jiaokey.com/tag/痛苦和磨难的人生意义  战胜挫折的12种对策.html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