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书名：TRS-80 MODEL1/3微型计算机编译BASIC手册 下</w:t>
      </w:r>
    </w:p>
    <w:p>
      <w:r>
        <w:t>作者：王一公，刘春梅，龚宇等译</w:t>
      </w:r>
    </w:p>
    <w:p>
      <w:r>
        <w:t>出版社：沈阳机电学院科技情报室</w:t>
      </w:r>
    </w:p>
    <w:p>
      <w:r>
        <w:t>出版日期：1984.05</w:t>
      </w:r>
    </w:p>
    <w:p>
      <w:r>
        <w:t>总页数：175</w:t>
      </w:r>
    </w:p>
    <w:p>
      <w:r>
        <w:t>更多请访问教客网: www.jiaokey.com</w:t>
      </w:r>
    </w:p>
    <w:p>
      <w:r>
        <w:t>TRS-80 MODEL1/3微型计算机编译BASIC手册 下 评论地址：https://www.jiaokey.com/book/detail/11519574.html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