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书名：学佛之心态  《修正错误之学佛心态  始能与正法相应》</w:t>
      </w:r>
    </w:p>
    <w:p>
      <w:r>
        <w:t>作者：正德居士著</w:t>
      </w:r>
    </w:p>
    <w:p>
      <w:r>
        <w:t>出版社：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学佛之心态  《修正错误之学佛心态  始能与正法相应》 评论地址：https://www.jiaokey.com/book/detail/11519560.html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