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学生写作词语分类辞典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学生写作词语分类辞典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本书出售、求购地址：https://www.jiaokey.com/book/detail/11519530.html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关键词搜索：https://www.jiaokey.com/tag/学生写作词语分类辞典.html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