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高中英语课堂教学诊断测验指导</w:t>
      </w:r>
    </w:p>
    <w:p>
      <w:r>
        <w:rPr>
          <w:rFonts w:ascii="宋体" w:hAnsi="宋体" w:eastAsia="宋体"/>
          <w:sz w:val="24"/>
        </w:rPr>
        <w:t>万晋卿，周运烈编著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4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高中英语课堂教学诊断测验指导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万晋卿，周运烈编著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本书出售、求购地址：https://www.jiaokey.com/book/detail/11519444.html</w:t>
      </w:r>
    </w:p>
    <w:p>
      <w:r>
        <w:t>更多相关图书推荐：https://www.jiaokey.com</w:t>
      </w:r>
    </w:p>
    <w:p>
      <w:r>
        <w:t>万晋卿，周运烈编著 其他作品：https://www.jiaokey.com/tag/万晋卿，周运烈编著.html</w:t>
      </w:r>
    </w:p>
    <w:p>
      <w:r>
        <w:t>广州：华南工学院出版社 出版图书：https://www.jiaokey.com/tag/广州：华南工学院出版社.html</w:t>
      </w:r>
    </w:p>
    <w:p>
      <w:r>
        <w:t>关键词搜索：https://www.jiaokey.com/tag/英语(学科: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