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初中语文自测试题解答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初中语文自测试题解答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本书出售、求购地址：https://www.jiaokey.com/book/detail/11519438.html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关键词搜索：https://www.jiaokey.com/tag/初中语文自测试题解答.html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