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中学生英语日记入门  英汉对照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中学生英语日记入门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本书出售、求购地址：https://www.jiaokey.com/book/detail/11519371.html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