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书名：决定命运的九十九个怪圈</w:t>
      </w:r>
    </w:p>
    <w:p>
      <w:r>
        <w:t>作者：宗鲁，颜迅编写</w:t>
      </w:r>
    </w:p>
    <w:p>
      <w:r>
        <w:t>出版社：大连：大连出版社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决定命运的九十九个怪圈 评论地址：https://www.jiaokey.com/book/detail/11519330.html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