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积累.思考.表达  写作能力的培养</w:t>
      </w:r>
    </w:p>
    <w:p>
      <w:r>
        <w:rPr>
          <w:rFonts w:ascii="宋体" w:hAnsi="宋体" w:eastAsia="宋体"/>
          <w:sz w:val="24"/>
        </w:rPr>
        <w:t>蔡澄清，陈军著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积累.思考.表达  写作能力的培养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蔡澄清，陈军著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本书出售、求购地址：https://www.jiaokey.com/book/detail/11519315.html</w:t>
      </w:r>
    </w:p>
    <w:p>
      <w:r>
        <w:t>更多相关图书推荐：https://www.jiaokey.com</w:t>
      </w:r>
    </w:p>
    <w:p>
      <w:r>
        <w:t>蔡澄清，陈军著 其他作品：https://www.jiaokey.com/tag/蔡澄清，陈军著.html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关键词搜索：https://www.jiaokey.com/tag/积累.思考.表达  写作能力的培养.html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