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告诉你：初中生  优秀作文的写法与技巧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告诉你：初中生  优秀作文的写法与技巧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本书出售、求购地址：https://www.jiaokey.com/book/detail/11519310.html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关键词搜索：https://www.jiaokey.com/tag/告诉你：初中生  优秀作文的写法与技巧.html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