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旗开得胜  求职及应聘应试的技巧</w:t>
      </w:r>
    </w:p>
    <w:p>
      <w:r>
        <w:rPr>
          <w:rFonts w:ascii="宋体" w:hAnsi="宋体" w:eastAsia="宋体"/>
          <w:sz w:val="24"/>
        </w:rPr>
        <w:t>剑屏等编译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旗开得胜  求职及应聘应试的技巧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本书出售、求购地址：https://www.jiaokey.com/book/detail/11519295.html</w:t>
      </w:r>
    </w:p>
    <w:p>
      <w:r>
        <w:t>更多相关图书推荐：https://www.jiaokey.com</w:t>
      </w:r>
    </w:p>
    <w:p>
      <w:r>
        <w:t>剑屏等编译 其他作品：https://www.jiaokey.com/tag/剑屏等编译.html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关键词搜索：https://www.jiaokey.com/tag/旗开得胜  求职及应聘应试的技巧.html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