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高中语文新编基本篇目自学指导</w:t>
      </w:r>
    </w:p>
    <w:p>
      <w:r>
        <w:rPr>
          <w:rFonts w:ascii="宋体" w:hAnsi="宋体" w:eastAsia="宋体"/>
          <w:sz w:val="24"/>
        </w:rPr>
        <w:t>董慧，陈邦锟，任秉忠等编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高中语文新编基本篇目自学指导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董慧，陈邦锟，任秉忠等编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本书出售、求购地址：https://www.jiaokey.com/book/detail/11519191.html</w:t>
      </w:r>
    </w:p>
    <w:p>
      <w:r>
        <w:t>更多相关图书推荐：https://www.jiaokey.com</w:t>
      </w:r>
    </w:p>
    <w:p>
      <w:r>
        <w:t>董慧，陈邦锟，任秉忠等编 其他作品：https://www.jiaokey.com/tag/董慧，陈邦锟，任秉忠等编.html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关键词搜索：https://www.jiaokey.com/tag/语文(学科: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