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其实我讨厌你  如何对付难缠的人</w:t>
      </w:r>
    </w:p>
    <w:p>
      <w:r>
        <w:rPr>
          <w:rFonts w:ascii="宋体" w:hAnsi="宋体" w:eastAsia="宋体"/>
          <w:sz w:val="24"/>
        </w:rPr>
        <w:t>（美）艾伦·亚瑟罗德，（美）吉姆·荷杰著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其实我讨厌你  如何对付难缠的人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（美）艾伦·亚瑟罗德，（美）吉姆·荷杰著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本书出售、求购地址：https://www.jiaokey.com/book/detail/11519051.html</w:t>
      </w:r>
    </w:p>
    <w:p>
      <w:r>
        <w:t>更多相关图书推荐：https://www.jiaokey.com</w:t>
      </w:r>
    </w:p>
    <w:p>
      <w:r>
        <w:t>（美）艾伦·亚瑟罗德，（美）吉姆·荷杰著 其他作品：https://www.jiaokey.com/tag/（美）艾伦·亚瑟罗德，（美）吉姆·荷杰著.html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关键词搜索：https://www.jiaokey.com/tag/其实我讨厌你  如何对付难缠的人.html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