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书名：简明公共关系学</w:t>
      </w:r>
    </w:p>
    <w:p>
      <w:r>
        <w:t>作者：刘长水主编</w:t>
      </w:r>
    </w:p>
    <w:p>
      <w:r>
        <w:t>出版社：济南：山东友谊出版社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简明公共关系学 评论地址：https://www.jiaokey.com/book/detail/11518984.html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