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纽约州1976-1979年中学生化学统考试题解答</w:t>
      </w:r>
    </w:p>
    <w:p>
      <w:r>
        <w:rPr>
          <w:rFonts w:ascii="宋体" w:hAnsi="宋体" w:eastAsia="宋体"/>
          <w:sz w:val="24"/>
        </w:rPr>
        <w:t>江宗朴，陈国钦，郑宪谦译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纽约州1976-1979年中学生化学统考试题解答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江宗朴，陈国钦，郑宪谦译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中学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本书出售、求购地址：https://www.jiaokey.com/book/detail/11518961.html</w:t>
      </w:r>
    </w:p>
    <w:p>
      <w:r>
        <w:t>更多相关图书推荐：https://www.jiaokey.com</w:t>
      </w:r>
    </w:p>
    <w:p>
      <w:r>
        <w:t>江宗朴，陈国钦，郑宪谦译 其他作品：https://www.jiaokey.com/tag/江宗朴，陈国钦，郑宪谦译.html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关键词搜索：https://www.jiaokey.com/tag/化学(学科: 中学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