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中学语文备课手册  初中第1册</w:t>
      </w:r>
    </w:p>
    <w:p>
      <w:r>
        <w:rPr>
          <w:rFonts w:ascii="宋体" w:hAnsi="宋体" w:eastAsia="宋体"/>
          <w:sz w:val="24"/>
        </w:rPr>
        <w:t>于漪；陶本一主编；于漪，王绪义，甘雪娟，朱宝元，纪德裕，沈寿祺，陈庭茂，徐汉华编写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中学语文备课手册  初中第1册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于漪；陶本一主编；于漪，王绪义，甘雪娟，朱宝元，纪德裕，沈寿祺，陈庭茂，徐汉华编写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本书出售、求购地址：https://www.jiaokey.com/book/detail/11518866.html</w:t>
      </w:r>
    </w:p>
    <w:p>
      <w:r>
        <w:t>更多相关图书推荐：https://www.jiaokey.com</w:t>
      </w:r>
    </w:p>
    <w:p>
      <w:r>
        <w:t>于漪；陶本一主编；于漪，王绪义，甘雪娟，朱宝元，纪德裕，沈寿祺，陈庭茂，徐汉华编写 其他作品：https://www.jiaokey.com/tag/于漪；陶本一主编；于漪，王绪义，甘雪娟，朱宝元，纪德裕，沈寿祺，陈庭茂，徐汉华编写.html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关键词搜索：https://www.jiaokey.com/tag/中学语文备课手册  初中第1册.html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