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中学语文备课手册  初中第3册</w:t>
      </w:r>
    </w:p>
    <w:p>
      <w:r>
        <w:rPr>
          <w:rFonts w:ascii="宋体" w:hAnsi="宋体" w:eastAsia="宋体"/>
          <w:sz w:val="24"/>
        </w:rPr>
        <w:t>于猗；陶本一主编；刘仁工，王兴伟，纪德裕，张永林，陈庭茂，徐汉华，黄景英编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中学语文备课手册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于猗；陶本一主编；刘仁工，王兴伟，纪德裕，张永林，陈庭茂，徐汉华，黄景英编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本书出售、求购地址：https://www.jiaokey.com/book/detail/11518865.html</w:t>
      </w:r>
    </w:p>
    <w:p>
      <w:r>
        <w:t>更多相关图书推荐：https://www.jiaokey.com</w:t>
      </w:r>
    </w:p>
    <w:p>
      <w:r>
        <w:t>于猗；陶本一主编；刘仁工，王兴伟，纪德裕，张永林，陈庭茂，徐汉华，黄景英编 其他作品：https://www.jiaokey.com/tag/于猗；陶本一主编；刘仁工，王兴伟，纪德裕，张永林，陈庭茂，徐汉华，黄景英编.html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关键词搜索：https://www.jiaokey.com/tag/中学语文备课手册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