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中学语文课外阅读手册  给初二  下  学生用</w:t>
      </w:r>
    </w:p>
    <w:p>
      <w:r>
        <w:rPr>
          <w:rFonts w:ascii="宋体" w:hAnsi="宋体" w:eastAsia="宋体"/>
          <w:sz w:val="24"/>
        </w:rPr>
        <w:t>朱征难，王宝华，赵孝思编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中学语文课外阅读手册  给初二  下  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朱征难，王宝华，赵孝思编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本书出售、求购地址：https://www.jiaokey.com/book/detail/11518831.html</w:t>
      </w:r>
    </w:p>
    <w:p>
      <w:r>
        <w:t>更多相关图书推荐：https://www.jiaokey.com</w:t>
      </w:r>
    </w:p>
    <w:p>
      <w:r>
        <w:t>朱征难，王宝华，赵孝思编 其他作品：https://www.jiaokey.com/tag/朱征难，王宝华，赵孝思编.html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关键词搜索：https://www.jiaokey.com/tag/中学语文课外阅读手册  给初二  下  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