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中学生物启发性实验指导</w:t>
      </w:r>
    </w:p>
    <w:p>
      <w:r>
        <w:rPr>
          <w:rFonts w:ascii="宋体" w:hAnsi="宋体" w:eastAsia="宋体"/>
          <w:sz w:val="24"/>
        </w:rPr>
        <w:t>莫熙穆主编；区克力等编写；林国辉绘图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中学生物启发性实验指导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莫熙穆主编；区克力等编写；林国辉绘图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生物(学科: 实验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本书出售、求购地址：https://www.jiaokey.com/book/detail/11518830.html</w:t>
      </w:r>
    </w:p>
    <w:p>
      <w:r>
        <w:t>更多相关图书推荐：https://www.jiaokey.com</w:t>
      </w:r>
    </w:p>
    <w:p>
      <w:r>
        <w:t>莫熙穆主编；区克力等编写；林国辉绘图 其他作品：https://www.jiaokey.com/tag/莫熙穆主编；区克力等编写；林国辉绘图.html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关键词搜索：https://www.jiaokey.com/tag/生物(学科: 实验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