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中学语文备课手册  高中第2册</w:t>
      </w:r>
    </w:p>
    <w:p>
      <w:r>
        <w:rPr>
          <w:rFonts w:ascii="宋体" w:hAnsi="宋体" w:eastAsia="宋体"/>
          <w:sz w:val="24"/>
        </w:rPr>
        <w:t>于漪；陶本一主编；过传忠，邢继祖，杨峻岩，杨振中，钱仲德，高孝鑫编写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中学语文备课手册  高中第2册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于漪；陶本一主编；过传忠，邢继祖，杨峻岩，杨振中，钱仲德，高孝鑫编写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本书出售、求购地址：https://www.jiaokey.com/book/detail/11518821.html</w:t>
      </w:r>
    </w:p>
    <w:p>
      <w:r>
        <w:t>更多相关图书推荐：https://www.jiaokey.com</w:t>
      </w:r>
    </w:p>
    <w:p>
      <w:r>
        <w:t>于漪；陶本一主编；过传忠，邢继祖，杨峻岩，杨振中，钱仲德，高孝鑫编写 其他作品：https://www.jiaokey.com/tag/于漪；陶本一主编；过传忠，邢继祖，杨峻岩，杨振中，钱仲德，高孝鑫编写.html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关键词搜索：https://www.jiaokey.com/tag/中学语文备课手册  高中第2册.html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