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中学基础知识竞赛丛书  化学试题及答案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中学基础知识竞赛丛书  化学试题及答案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本书出售、求购地址：https://www.jiaokey.com/book/detail/11518798.html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关键词搜索：https://www.jiaokey.com/tag/中学基础知识竞赛丛书  化学试题及答案.html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