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植物世界漫步：中学生植物知识课外读物</w:t>
      </w:r>
    </w:p>
    <w:p>
      <w:r>
        <w:rPr>
          <w:rFonts w:ascii="宋体" w:hAnsi="宋体" w:eastAsia="宋体"/>
          <w:sz w:val="24"/>
        </w:rPr>
        <w:t>王昌远，龚光裕编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植物世界漫步：中学生植物知识课外读物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王昌远，龚光裕编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本书出售、求购地址：https://www.jiaokey.com/book/detail/11518737.html</w:t>
      </w:r>
    </w:p>
    <w:p>
      <w:r>
        <w:t>更多相关图书推荐：https://www.jiaokey.com</w:t>
      </w:r>
    </w:p>
    <w:p>
      <w:r>
        <w:t>王昌远，龚光裕编 其他作品：https://www.jiaokey.com/tag/王昌远，龚光裕编.html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关键词搜索：https://www.jiaokey.com/tag/植物世界漫步：中学生植物知识课外读物.html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