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中学生升学辅导  议论文一百题</w:t>
      </w:r>
    </w:p>
    <w:p>
      <w:r>
        <w:rPr>
          <w:rFonts w:ascii="宋体" w:hAnsi="宋体" w:eastAsia="宋体"/>
          <w:sz w:val="24"/>
        </w:rPr>
        <w:t>于漪，陶木一，徐汉华，储国伟，张肇祺，鲍志申编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中学生升学辅导  议论文一百题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于漪，陶木一，徐汉华，储国伟，张肇祺，鲍志申编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议论文-中学-试题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本书出售、求购地址：https://www.jiaokey.com/book/detail/11518718.html</w:t>
      </w:r>
    </w:p>
    <w:p>
      <w:r>
        <w:t>更多相关图书推荐：https://www.jiaokey.com</w:t>
      </w:r>
    </w:p>
    <w:p>
      <w:r>
        <w:t>于漪，陶木一，徐汉华，储国伟，张肇祺，鲍志申编 其他作品：https://www.jiaokey.com/tag/于漪，陶木一，徐汉华，储国伟，张肇祺，鲍志申编.html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关键词搜索：https://www.jiaokey.com/tag/议论文-中学-试题.html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