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初中语文基础知识</w:t>
      </w:r>
    </w:p>
    <w:p>
      <w:r>
        <w:rPr>
          <w:rFonts w:ascii="宋体" w:hAnsi="宋体" w:eastAsia="宋体"/>
          <w:sz w:val="24"/>
        </w:rPr>
        <w:t>王若惠，孙树松，宁衡然，伊道恩编写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王若惠，孙树松，宁衡然，伊道恩编写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本书出售、求购地址：https://www.jiaokey.com/book/detail/11518645.html</w:t>
      </w:r>
    </w:p>
    <w:p>
      <w:r>
        <w:t>更多相关图书推荐：https://www.jiaokey.com</w:t>
      </w:r>
    </w:p>
    <w:p>
      <w:r>
        <w:t>王若惠，孙树松，宁衡然，伊道恩编写 其他作品：https://www.jiaokey.com/tag/王若惠，孙树松，宁衡然，伊道恩编写.html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关键词搜索：https://www.jiaokey.com/tag/初中语文基础知识.html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