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书名：你的1994年  白羊座</w:t>
      </w:r>
    </w:p>
    <w:p>
      <w:r>
        <w:t>作者：</w:t>
      </w:r>
    </w:p>
    <w:p>
      <w:r>
        <w:t>出版社：北京:人民中国出版社,1993.05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你的1994年  白羊座 评论地址：https://www.jiaokey.com/book/detail/11518616.html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