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中学基础知识讲座  现代数学  第2集</w:t>
      </w:r>
    </w:p>
    <w:p>
      <w:r>
        <w:rPr>
          <w:rFonts w:ascii="宋体" w:hAnsi="宋体" w:eastAsia="宋体"/>
          <w:sz w:val="24"/>
        </w:rPr>
        <w:t>四川省数学会普及组主编；程汉晋编著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5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中学基础知识讲座  现代数学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四川省数学会普及组主编；程汉晋编著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数学-讲座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本书出售、求购地址：https://www.jiaokey.com/book/detail/11518585.html</w:t>
      </w:r>
    </w:p>
    <w:p>
      <w:r>
        <w:t>更多相关图书推荐：https://www.jiaokey.com</w:t>
      </w:r>
    </w:p>
    <w:p>
      <w:r>
        <w:t>四川省数学会普及组主编；程汉晋编著 其他作品：https://www.jiaokey.com/tag/四川省数学会普及组主编；程汉晋编著.html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关键词搜索：https://www.jiaokey.com/tag/数学-讲座.html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