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初中化学单元过关与辅导</w:t>
      </w:r>
    </w:p>
    <w:p>
      <w:r>
        <w:rPr>
          <w:rFonts w:ascii="宋体" w:hAnsi="宋体" w:eastAsia="宋体"/>
          <w:sz w:val="24"/>
        </w:rPr>
        <w:t>林贻训，陈文珍，陈立平，任心琴编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初中化学单元过关与辅导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林贻训，陈文珍，陈立平，任心琴编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本书出售、求购地址：https://www.jiaokey.com/book/detail/11518544.html</w:t>
      </w:r>
    </w:p>
    <w:p>
      <w:r>
        <w:t>更多相关图书推荐：https://www.jiaokey.com</w:t>
      </w:r>
    </w:p>
    <w:p>
      <w:r>
        <w:t>林贻训，陈文珍，陈立平，任心琴编 其他作品：https://www.jiaokey.com/tag/林贻训，陈文珍，陈立平，任心琴编.html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关键词搜索：https://www.jiaokey.com/tag/初中化学单元过关与辅导.html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