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初中化学知识结构与系列练习</w:t>
      </w:r>
    </w:p>
    <w:p>
      <w:r>
        <w:rPr>
          <w:rFonts w:ascii="宋体" w:hAnsi="宋体" w:eastAsia="宋体"/>
          <w:sz w:val="24"/>
        </w:rPr>
        <w:t>贾绍义，倪德修，杨梦舜，杨位东编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初中化学知识结构与系列练习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贾绍义，倪德修，杨梦舜，杨位东编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本书出售、求购地址：https://www.jiaokey.com/book/detail/11518539.html</w:t>
      </w:r>
    </w:p>
    <w:p>
      <w:r>
        <w:t>更多相关图书推荐：https://www.jiaokey.com</w:t>
      </w:r>
    </w:p>
    <w:p>
      <w:r>
        <w:t>贾绍义，倪德修，杨梦舜，杨位东编 其他作品：https://www.jiaokey.com/tag/贾绍义，倪德修，杨梦舜，杨位东编.html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关键词搜索：https://www.jiaokey.com/tag/化学(学科: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