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全国各省市化学智力竞赛题选编  1980-1986</w:t>
      </w:r>
    </w:p>
    <w:p>
      <w:r>
        <w:rPr>
          <w:rFonts w:ascii="宋体" w:hAnsi="宋体" w:eastAsia="宋体"/>
          <w:sz w:val="24"/>
        </w:rPr>
        <w:t>中国教育学会化学教学研究会秘书处汇编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全国各省市化学智力竞赛题选编  1980-1986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中国教育学会化学教学研究会秘书处汇编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本书出售、求购地址：https://www.jiaokey.com/book/detail/11518511.html</w:t>
      </w:r>
    </w:p>
    <w:p>
      <w:r>
        <w:t>更多相关图书推荐：https://www.jiaokey.com</w:t>
      </w:r>
    </w:p>
    <w:p>
      <w:r>
        <w:t>中国教育学会化学教学研究会秘书处汇编 其他作品：https://www.jiaokey.com/tag/中国教育学会化学教学研究会秘书处汇编.html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关键词搜索：https://www.jiaokey.com/tag/全国各省市化学智力竞赛题选编  1980-1986.html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