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怎样学习更有效?  与中学生谈学习化学的方法</w:t>
      </w:r>
    </w:p>
    <w:p>
      <w:r>
        <w:rPr>
          <w:rFonts w:ascii="宋体" w:hAnsi="宋体" w:eastAsia="宋体"/>
          <w:sz w:val="24"/>
        </w:rPr>
        <w:t>王家廉，余洁贞著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怎样学习更有效?  与中学生谈学习化学的方法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王家廉，余洁贞著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化学—学习方法(学科: 中学) 学习方法—化学(学科: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本书出售、求购地址：https://www.jiaokey.com/book/detail/11518506.html</w:t>
      </w:r>
    </w:p>
    <w:p>
      <w:r>
        <w:t>更多相关图书推荐：https://www.jiaokey.com</w:t>
      </w:r>
    </w:p>
    <w:p>
      <w:r>
        <w:t>王家廉，余洁贞著 其他作品：https://www.jiaokey.com/tag/王家廉，余洁贞著.html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关键词搜索：https://www.jiaokey.com/tag/化学—学习方法(学科: 中学) 学习方法—化学(学科: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